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Costa's Levels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prove    </w:t>
      </w:r>
      <w:r>
        <w:t xml:space="preserve">   summarize    </w:t>
      </w:r>
      <w:r>
        <w:t xml:space="preserve">   estimate    </w:t>
      </w:r>
      <w:r>
        <w:t xml:space="preserve">   justify    </w:t>
      </w:r>
      <w:r>
        <w:t xml:space="preserve">   forecast    </w:t>
      </w:r>
      <w:r>
        <w:t xml:space="preserve">   plan    </w:t>
      </w:r>
      <w:r>
        <w:t xml:space="preserve">   create    </w:t>
      </w:r>
      <w:r>
        <w:t xml:space="preserve">   evaluate    </w:t>
      </w:r>
      <w:r>
        <w:t xml:space="preserve">   compareandcontrast    </w:t>
      </w:r>
      <w:r>
        <w:t xml:space="preserve">   critique    </w:t>
      </w:r>
      <w:r>
        <w:t xml:space="preserve">   construct    </w:t>
      </w:r>
      <w:r>
        <w:t xml:space="preserve">   judge    </w:t>
      </w:r>
      <w:r>
        <w:t xml:space="preserve">   support    </w:t>
      </w:r>
      <w:r>
        <w:t xml:space="preserve">   develop    </w:t>
      </w:r>
      <w:r>
        <w:t xml:space="preserve">   defend    </w:t>
      </w:r>
      <w:r>
        <w:t xml:space="preserve">   hypothesize    </w:t>
      </w:r>
      <w:r>
        <w:t xml:space="preserve">   argue    </w:t>
      </w:r>
      <w:r>
        <w:t xml:space="preserve">   imagine    </w:t>
      </w:r>
      <w:r>
        <w:t xml:space="preserve">   design    </w:t>
      </w:r>
      <w:r>
        <w:t xml:space="preserve">   produce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Costa's Levels</dc:title>
  <dcterms:created xsi:type="dcterms:W3CDTF">2021-10-11T04:41:44Z</dcterms:created>
  <dcterms:modified xsi:type="dcterms:W3CDTF">2021-10-11T04:41:44Z</dcterms:modified>
</cp:coreProperties>
</file>