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Costa's Levels of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 or arrange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easiest level of questioning is level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calculate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answering a Level 2 question you are _______________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Level 2 question that means to make something understandable, as in, "____________ how you got your answer."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Advancement Via Individual Determination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an educated guess about how a science experiment will turn out is to 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levels in Costa's Levels of 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level 1 word that means do or perform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Level 3 questions are the highest level and require one to _______the information.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nutshell; sum it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or combination of words by which something or someone is called.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Foretell or forecast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 between the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 1 questions are the ____________ level require one to gather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say something from memory, like the Pledge of Allegiance, I _____________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Level 2 questions require one to _____________ the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Costa's Levels of Thinking</dc:title>
  <dcterms:created xsi:type="dcterms:W3CDTF">2021-10-11T04:40:11Z</dcterms:created>
  <dcterms:modified xsi:type="dcterms:W3CDTF">2021-10-11T04:40:11Z</dcterms:modified>
</cp:coreProperties>
</file>