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Costco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opportunity cost    </w:t>
      </w:r>
      <w:r>
        <w:t xml:space="preserve">   fms    </w:t>
      </w:r>
      <w:r>
        <w:t xml:space="preserve">   minimum wage    </w:t>
      </w:r>
      <w:r>
        <w:t xml:space="preserve">   entrepreneur    </w:t>
      </w:r>
      <w:r>
        <w:t xml:space="preserve">   profit    </w:t>
      </w:r>
      <w:r>
        <w:t xml:space="preserve">   capital    </w:t>
      </w:r>
      <w:r>
        <w:t xml:space="preserve">   Economics    </w:t>
      </w:r>
      <w:r>
        <w:t xml:space="preserve">   gdp    </w:t>
      </w:r>
      <w:r>
        <w:t xml:space="preserve">   James S.    </w:t>
      </w:r>
      <w:r>
        <w:t xml:space="preserve">   Jeffrey B.    </w:t>
      </w:r>
      <w:r>
        <w:t xml:space="preserve">   Washington    </w:t>
      </w:r>
      <w:r>
        <w:t xml:space="preserve">   History    </w:t>
      </w:r>
      <w:r>
        <w:t xml:space="preserve">   School    </w:t>
      </w:r>
      <w:r>
        <w:t xml:space="preserve">   Kirkland    </w:t>
      </w:r>
      <w:r>
        <w:t xml:space="preserve">   Costco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Costco WordSearch</dc:title>
  <dcterms:created xsi:type="dcterms:W3CDTF">2021-10-11T04:40:15Z</dcterms:created>
  <dcterms:modified xsi:type="dcterms:W3CDTF">2021-10-11T04:40:15Z</dcterms:modified>
</cp:coreProperties>
</file>