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attempting to identify causes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financial plan adjusted according to the level of activity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overheads are charged to cost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costing that involves charging all overheads to cost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budgeted and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costing method that involves charging overheads to the activities that generate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financial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or area within the business where costs are incurred and recorded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Investigating variances only of they are exceptional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shared overheads are divided between cost centres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cost of raising output by one extra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action that results in a cost being incurred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planned or target cost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range of costs that are linked to a specific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Costing</dc:title>
  <dcterms:created xsi:type="dcterms:W3CDTF">2021-10-11T04:40:36Z</dcterms:created>
  <dcterms:modified xsi:type="dcterms:W3CDTF">2021-10-11T04:40:36Z</dcterms:modified>
</cp:coreProperties>
</file>