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Costituzione Italiana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ARTICOLI    </w:t>
      </w:r>
      <w:r>
        <w:t xml:space="preserve">   CITTADINANZA    </w:t>
      </w:r>
      <w:r>
        <w:t xml:space="preserve">   CITTADINO    </w:t>
      </w:r>
      <w:r>
        <w:t xml:space="preserve">   DEMOCRAZIA    </w:t>
      </w:r>
      <w:r>
        <w:t xml:space="preserve">   DIGNITA'    </w:t>
      </w:r>
      <w:r>
        <w:t xml:space="preserve">   DIRITTI    </w:t>
      </w:r>
      <w:r>
        <w:t xml:space="preserve">   DOVERI    </w:t>
      </w:r>
      <w:r>
        <w:t xml:space="preserve">   GOVERNO    </w:t>
      </w:r>
      <w:r>
        <w:t xml:space="preserve">   IMPEGNO    </w:t>
      </w:r>
      <w:r>
        <w:t xml:space="preserve">   LEGALITA'    </w:t>
      </w:r>
      <w:r>
        <w:t xml:space="preserve">   LEGGI    </w:t>
      </w:r>
      <w:r>
        <w:t xml:space="preserve">   LIBERTA'    </w:t>
      </w:r>
      <w:r>
        <w:t xml:space="preserve">   POLITICA    </w:t>
      </w:r>
      <w:r>
        <w:t xml:space="preserve">   RISPETTO    </w:t>
      </w:r>
      <w:r>
        <w:t xml:space="preserve">   UGUAGLIANZA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Costituzione Italiana</dc:title>
  <dcterms:created xsi:type="dcterms:W3CDTF">2021-10-11T04:41:35Z</dcterms:created>
  <dcterms:modified xsi:type="dcterms:W3CDTF">2021-10-11T04:41:35Z</dcterms:modified>
</cp:coreProperties>
</file>