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Costumbres Y Tradiciones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gente tiene que hacer esto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un hermano sino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poniendo todas tus fichas a un 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deberías asistir a esto todos los domingos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Jesús murió 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Puedes acudir a estos hombres para que te aconsejen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haces esto hasta el dia que mueras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dos partes llegan a un acuerdo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debes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dos bandos diferentes están en batalla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gente hace esto cuando miente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todos los ciudadanos en los Estados Unidos tienen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soldados tienen mucho de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todas las personas deberían amar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aspecto muy importante en Catholic Memorial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Costumbres Y Tradiciones</dc:title>
  <dcterms:created xsi:type="dcterms:W3CDTF">2021-10-11T04:40:49Z</dcterms:created>
  <dcterms:modified xsi:type="dcterms:W3CDTF">2021-10-11T04:40:49Z</dcterms:modified>
</cp:coreProperties>
</file>