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Costume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undergarment which gave shape to the back of a dress in the 1880s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Stafford shoe manufacturer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wardrobe staple for women (6,5,5)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skirt, not a car, popular in the 1960s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decorative fabric made with bobbins (4)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word for a small handbag popular in the 18th century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neck cloth or tie worn by men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Closely fitted inner bodice stiffened with whalebone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wire framed cage used to support a dress in the 1860s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introduced by Christian Dior in 1947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bright colour developed as a chemical dye from coal tar by a Mr Perkins in the 19th century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Knitted jacket named after an earl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Costume Collection</dc:title>
  <dcterms:created xsi:type="dcterms:W3CDTF">2021-10-11T04:41:19Z</dcterms:created>
  <dcterms:modified xsi:type="dcterms:W3CDTF">2021-10-11T04:41:19Z</dcterms:modified>
</cp:coreProperties>
</file>