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Costume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Irregular 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Straw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Cavelier Pant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Wattaeu Gown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Madame DePompadure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students in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Pumpkin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Pat's Favorite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Georgian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Elizabethan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Cravat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Boned Understructure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Elizebethan Neckwear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Egyptian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Pregnant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Costume History</dc:title>
  <dcterms:created xsi:type="dcterms:W3CDTF">2021-10-11T04:40:13Z</dcterms:created>
  <dcterms:modified xsi:type="dcterms:W3CDTF">2021-10-11T04:40:13Z</dcterms:modified>
</cp:coreProperties>
</file>