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Costume and 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Prosthetics    </w:t>
      </w:r>
      <w:r>
        <w:t xml:space="preserve">   Makeup Morgue    </w:t>
      </w:r>
      <w:r>
        <w:t xml:space="preserve">   Shadows    </w:t>
      </w:r>
      <w:r>
        <w:t xml:space="preserve">   Highlights    </w:t>
      </w:r>
      <w:r>
        <w:t xml:space="preserve">   Spirit Gum    </w:t>
      </w:r>
      <w:r>
        <w:t xml:space="preserve">   Greasepaint    </w:t>
      </w:r>
      <w:r>
        <w:t xml:space="preserve">   Wardrob    </w:t>
      </w:r>
      <w:r>
        <w:t xml:space="preserve">   Draper    </w:t>
      </w:r>
      <w:r>
        <w:t xml:space="preserve">   Dresser    </w:t>
      </w:r>
      <w:r>
        <w:t xml:space="preserve">   Stitcher    </w:t>
      </w:r>
      <w:r>
        <w:t xml:space="preserve">   Seamstress    </w:t>
      </w:r>
      <w:r>
        <w:t xml:space="preserve">   Costume Bible    </w:t>
      </w:r>
      <w:r>
        <w:t xml:space="preserve">   Hem    </w:t>
      </w:r>
      <w:r>
        <w:t xml:space="preserve">   BackStitch    </w:t>
      </w:r>
      <w:r>
        <w:t xml:space="preserve">   Seam Ripper    </w:t>
      </w:r>
      <w:r>
        <w:t xml:space="preserve">   Seam    </w:t>
      </w:r>
      <w:r>
        <w:t xml:space="preserve">   Thread    </w:t>
      </w:r>
      <w:r>
        <w:t xml:space="preserve">   Singer    </w:t>
      </w:r>
      <w:r>
        <w:t xml:space="preserve">   Muslin    </w:t>
      </w:r>
      <w:r>
        <w:t xml:space="preserve">   Thimble    </w:t>
      </w:r>
      <w:r>
        <w:t xml:space="preserve">   Prototype    </w:t>
      </w:r>
      <w:r>
        <w:t xml:space="preserve">   Measuring Tape    </w:t>
      </w:r>
      <w:r>
        <w:t xml:space="preserve">   Pulling    </w:t>
      </w:r>
      <w:r>
        <w:t xml:space="preserve">   Renderings    </w:t>
      </w:r>
      <w:r>
        <w:t xml:space="preserve">   Budget    </w:t>
      </w:r>
      <w:r>
        <w:t xml:space="preserve">   Needs of an Actor    </w:t>
      </w:r>
      <w:r>
        <w:t xml:space="preserve">   Consistency    </w:t>
      </w:r>
      <w:r>
        <w:t xml:space="preserve">   Character Evolution    </w:t>
      </w:r>
      <w:r>
        <w:t xml:space="preserve">   Script    </w:t>
      </w:r>
      <w:r>
        <w:t xml:space="preserve">   Costume Crew    </w:t>
      </w:r>
      <w:r>
        <w:t xml:space="preserve">   Construction    </w:t>
      </w:r>
      <w:r>
        <w:t xml:space="preserve">   Costume Designer    </w:t>
      </w:r>
      <w:r>
        <w:t xml:space="preserve">   Director Check Off    </w:t>
      </w:r>
      <w:r>
        <w:t xml:space="preserve">   Cake    </w:t>
      </w:r>
      <w:r>
        <w:t xml:space="preserve">   Liquid    </w:t>
      </w:r>
      <w:r>
        <w:t xml:space="preserve">   Dry    </w:t>
      </w:r>
      <w:r>
        <w:t xml:space="preserve">   Stock    </w:t>
      </w:r>
      <w:r>
        <w:t xml:space="preserve">   Makeup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 and Make Up</dc:title>
  <dcterms:created xsi:type="dcterms:W3CDTF">2021-10-11T04:40:31Z</dcterms:created>
  <dcterms:modified xsi:type="dcterms:W3CDTF">2021-10-11T04:40:31Z</dcterms:modified>
</cp:coreProperties>
</file>