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Cottage Country Mix Crossword Vol.1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Beer brand or Steve's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Muddy Water's song and Keith and Mick's ROCK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bone bird that likes to chill on the lake (and our mascot)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Crafty forest creature and Thin Lizzy song "Johnny The_____"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 Van Vliet or you can call him Captain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"Get out of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Blood-thirsty undead or this 60's UK Pop band. (whatever helps you sleep at 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jockey plays records on the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 / FM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Fly like this large, heavy-beaked, big-footed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 Shelley's monster or this monster jam by Edgar Winter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Steve Marriott's Small Faces started this band after them, if you don't know you may have to eat ________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Single person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John Candy Summer movie, opposite Dan Aykroyd set in The Great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Wall Of China, The Colosseum or this Fleetwood Mac song, The Seven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guys with beards, one guy named Beard, ZZ______.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5-member band was named MC5, after Detroit's once greatest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Ontario, a rural place for summer vacation is ________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don't know Bo _______, then you don't know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Creedence Clearwater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Drink this on the dock, when it gets hot and between beers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Ronnie James Dio fronted this "dark" band after Ozzy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Cottage Country Mix is released during everyone's favourite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"Go jump in a 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Cottage Country Mix Crossword Vol.1</dc:title>
  <dcterms:created xsi:type="dcterms:W3CDTF">2021-10-11T04:41:25Z</dcterms:created>
  <dcterms:modified xsi:type="dcterms:W3CDTF">2021-10-11T04:41:25Z</dcterms:modified>
</cp:coreProperties>
</file>