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Cottage Country Mix Crossword Vol.2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Latino Rock band had a memorable performance at Woodstock.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Mick Jagger being "Jumpin Jack Flash" is not a solid nor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Morning 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sleepy little town is featured in the Doobie Brother' "China Grove"? San_______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band who had an out of the park hit with the Mexican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Dam! Drinking bad water can get you this fever (no flat tail though)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joint or this Brotherly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Keeps your can cold not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Bring this to wear if you are taking the boat out on the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Afternoon 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George Of The Beatles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"Cottage Country's _______ Rock"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Bears, The Cubs, deep dish pizzas and the band named after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bucket for your boat or a someone who skips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 Leppard don't want your_______, don't need your________.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 Collins' band before going solo was just the "beginning"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band got there name Aldous Huxley's "Doors Of Perception"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Steve Winwood's band or what you want to avoid on the long weekend.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Phil Lynott &amp; Thin______.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plant, a component in wind instruments or Lou from Velvet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Don't cry, Booker T &amp; The MGs has these green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Ian Hunter and _______ The Hoople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Who "Can See for" many of these, which is equal to 5,280 feet, or 1,760 yards.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affirmative band in a 'roundabout'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Cottage Country Mix Crossword Vol.2</dc:title>
  <dcterms:created xsi:type="dcterms:W3CDTF">2021-10-11T04:41:28Z</dcterms:created>
  <dcterms:modified xsi:type="dcterms:W3CDTF">2021-10-11T04:41:28Z</dcterms:modified>
</cp:coreProperties>
</file>