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Cottage Country Mix Crossword Vol.3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band Yes know these are better lonely than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innovator or person who makes a new path through the 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Without shade or sunscreen you may get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Kim Mitchell thinks you might as well go for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glam rock architects shortened Tyrannosaurus to 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Keith Moon said this supergroup would sink like a 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Stay away from these bugs mostly in the tall grass and deers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Third most popular drink in the world after water and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Get more ice for this and shut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mythological river was the name of this US band that straddled between rock and fantastical ballads.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Cars know you need wheels to "let the Good Times" do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Warren Zevon saw one of these with a Chinese Menu in his hand...his hair was 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Eddie and Alex Van_____.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underground L.A. glam group broke "Out of the Cellar" in 1984.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Low-end stringed instrument or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performing in "Smoke On The Waters", when the Montreux Casino burn down?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Lynyrd's "Saturday Night Special" or the band .38 Special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this flying insect being heavy is iron-ic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Canadian band would love you to turn them loose.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Summer Camp movie starring Bill Murray was filimed in Haliburton, Ontario.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spiralling, corkscrew form or this Canadian band who just wants "Rock 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"Play some_______!"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"Turn Up The Radio" is the signature song of this band.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Electric Light Orchestra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Cottage Country Mix Crossword Vol.3</dc:title>
  <dcterms:created xsi:type="dcterms:W3CDTF">2021-10-11T04:41:30Z</dcterms:created>
  <dcterms:modified xsi:type="dcterms:W3CDTF">2021-10-11T04:41:30Z</dcterms:modified>
</cp:coreProperties>
</file>