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Cottage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great place to relax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often accompanies a rain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favorite food at the cottage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are used to skip across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outdoor activity that involves walking in the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cooking style that everyone 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campfire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fun activity where you may catch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loud water bird or someone who is irritating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these birds come out at night and are a hoot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outdoor game of skill and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these pets love the cottage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ia a popular activity on the lake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actvity that is popular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great place to gather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body of water often found next to a cottage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early transportation was used by early explorers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fun roasting these over a camfire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dwelling used for vacations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tempory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loud amphipian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aquatic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coniferous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often play these on rainy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platform that goes over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people often tell these types of stores around a campfire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picturesque view found at the end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activity often done around a campfire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Cottage Life</dc:title>
  <dcterms:created xsi:type="dcterms:W3CDTF">2021-10-11T04:40:22Z</dcterms:created>
  <dcterms:modified xsi:type="dcterms:W3CDTF">2021-10-11T04:40:22Z</dcterms:modified>
</cp:coreProperties>
</file>