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Cottage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cooking method to reheat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 shaped vegetable that has to be peeled for this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dish safe to go into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cooking method to reduce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Vegetable made up of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Adds flavour to a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sure a layer is the same thickness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Rabbits enjoy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used to drain water from cooking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tell if something is cooked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Equiment used to soften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has to be done to the mince to know it is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water and adds flavour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Cottage Pie</dc:title>
  <dcterms:created xsi:type="dcterms:W3CDTF">2021-10-11T04:40:51Z</dcterms:created>
  <dcterms:modified xsi:type="dcterms:W3CDTF">2021-10-11T04:40:51Z</dcterms:modified>
</cp:coreProperties>
</file>