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Cottenham Primary School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traditional day in America celebrated by the Year 5s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Year 3s visted the Museum of Archaelogy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'Green'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Year 6 Christmas show in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Year 4s sleep 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'Blue'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fantastic headmaster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Chair of Governors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Year 6s got evacuated here!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'Yellow'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Year 4 visit this historic building in our 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'high up' week of fun and adventure for the Year 6s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school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Years 1 &amp; 2 visited this in 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'Red'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Cottenham Primary School Crossword</dc:title>
  <dcterms:created xsi:type="dcterms:W3CDTF">2021-10-11T04:40:53Z</dcterms:created>
  <dcterms:modified xsi:type="dcterms:W3CDTF">2021-10-11T04:40:53Z</dcterms:modified>
</cp:coreProperties>
</file>