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Cottey 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 Flower (pl)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up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International scholarship for graduate study in US or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Friends of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Chapter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Current city of Cottey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Need-based program for completing degree program or certification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Notable Cottey alumnae USA Treasurer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Organization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Faith, Love, Purity, Justice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Fundraising, with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Sports teams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Goes with 12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Monthly contribution in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Philanthropic Educational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 name of Cottey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Begins as "We who are sisters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Married name of Cottey College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seven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Alumnae Oscar-nominated editor of ET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 owned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Cottey 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 offering need-based loans as recommended by local Chapters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location of Cottey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Sisterhood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Goes with Objects, Goal of general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where PEO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Scholarship for graduating HS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Cottey College</dc:title>
  <dcterms:created xsi:type="dcterms:W3CDTF">2021-10-11T04:40:47Z</dcterms:created>
  <dcterms:modified xsi:type="dcterms:W3CDTF">2021-10-11T04:40:47Z</dcterms:modified>
</cp:coreProperties>
</file>