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Cotton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stalk    </w:t>
      </w:r>
      <w:r>
        <w:t xml:space="preserve">   flower    </w:t>
      </w:r>
      <w:r>
        <w:t xml:space="preserve">   nodes    </w:t>
      </w:r>
      <w:r>
        <w:t xml:space="preserve">   water    </w:t>
      </w:r>
      <w:r>
        <w:t xml:space="preserve">   CHLORIDE    </w:t>
      </w:r>
      <w:r>
        <w:t xml:space="preserve">   MEPIQUAT    </w:t>
      </w:r>
      <w:r>
        <w:t xml:space="preserve">   nawf    </w:t>
      </w:r>
      <w:r>
        <w:t xml:space="preserve">   Miridae    </w:t>
      </w:r>
      <w:r>
        <w:t xml:space="preserve">   Thrips    </w:t>
      </w:r>
      <w:r>
        <w:t xml:space="preserve">   Aphids    </w:t>
      </w:r>
      <w:r>
        <w:t xml:space="preserve">   Whiteflys    </w:t>
      </w:r>
      <w:r>
        <w:t xml:space="preserve">   planting    </w:t>
      </w:r>
      <w:r>
        <w:t xml:space="preserve">   emergence    </w:t>
      </w:r>
      <w:r>
        <w:t xml:space="preserve">   boll    </w:t>
      </w:r>
      <w:r>
        <w:t xml:space="preserve">   monopodia    </w:t>
      </w:r>
      <w:r>
        <w:t xml:space="preserve">   sympodia    </w:t>
      </w:r>
      <w:r>
        <w:t xml:space="preserve">   chemical    </w:t>
      </w:r>
      <w:r>
        <w:t xml:space="preserve">   pest    </w:t>
      </w:r>
      <w:r>
        <w:t xml:space="preserve">   bloom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</dc:title>
  <dcterms:created xsi:type="dcterms:W3CDTF">2021-10-11T04:41:52Z</dcterms:created>
  <dcterms:modified xsi:type="dcterms:W3CDTF">2021-10-11T04:41:52Z</dcterms:modified>
</cp:coreProperties>
</file>