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IPM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between 120-140 days after 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Genetically Modified cotton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major pest in cotton?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NAWF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beneficial bug that preys on aphids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cotton need a lot of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fruiting branch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company owns GM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vegetative branch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the bolls attached to the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Cotton</dc:title>
  <dcterms:created xsi:type="dcterms:W3CDTF">2021-10-11T04:41:39Z</dcterms:created>
  <dcterms:modified xsi:type="dcterms:W3CDTF">2021-10-11T04:41:39Z</dcterms:modified>
</cp:coreProperties>
</file>