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bales    </w:t>
      </w:r>
      <w:r>
        <w:t xml:space="preserve">   breathable    </w:t>
      </w:r>
      <w:r>
        <w:t xml:space="preserve">   clothes    </w:t>
      </w:r>
      <w:r>
        <w:t xml:space="preserve">   Cotton    </w:t>
      </w:r>
      <w:r>
        <w:t xml:space="preserve">   durable    </w:t>
      </w:r>
      <w:r>
        <w:t xml:space="preserve">   easytodye    </w:t>
      </w:r>
      <w:r>
        <w:t xml:space="preserve">   fabric    </w:t>
      </w:r>
      <w:r>
        <w:t xml:space="preserve">   factory    </w:t>
      </w:r>
      <w:r>
        <w:t xml:space="preserve">   fairtrade    </w:t>
      </w:r>
      <w:r>
        <w:t xml:space="preserve">   fluffy    </w:t>
      </w:r>
      <w:r>
        <w:t xml:space="preserve">   garments    </w:t>
      </w:r>
      <w:r>
        <w:t xml:space="preserve">   harvested    </w:t>
      </w:r>
      <w:r>
        <w:t xml:space="preserve">   plant    </w:t>
      </w:r>
      <w:r>
        <w:t xml:space="preserve">   soft    </w:t>
      </w:r>
      <w:r>
        <w:t xml:space="preserve">   spun    </w:t>
      </w:r>
      <w:r>
        <w:t xml:space="preserve">   stretchable    </w:t>
      </w:r>
      <w:r>
        <w:t xml:space="preserve">   transported    </w:t>
      </w:r>
      <w:r>
        <w:t xml:space="preserve">   washable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</dc:title>
  <dcterms:created xsi:type="dcterms:W3CDTF">2021-10-11T04:40:27Z</dcterms:created>
  <dcterms:modified xsi:type="dcterms:W3CDTF">2021-10-11T04:40:27Z</dcterms:modified>
</cp:coreProperties>
</file>