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Cotton Gin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machine    </w:t>
      </w:r>
      <w:r>
        <w:t xml:space="preserve">   seeds    </w:t>
      </w:r>
      <w:r>
        <w:t xml:space="preserve">   new england    </w:t>
      </w:r>
      <w:r>
        <w:t xml:space="preserve">   demand    </w:t>
      </w:r>
      <w:r>
        <w:t xml:space="preserve">   revolution    </w:t>
      </w:r>
      <w:r>
        <w:t xml:space="preserve">   cash crop    </w:t>
      </w:r>
      <w:r>
        <w:t xml:space="preserve">   indigo    </w:t>
      </w:r>
      <w:r>
        <w:t xml:space="preserve">   rice    </w:t>
      </w:r>
      <w:r>
        <w:t xml:space="preserve">   tobacco    </w:t>
      </w:r>
      <w:r>
        <w:t xml:space="preserve">   slave    </w:t>
      </w:r>
      <w:r>
        <w:t xml:space="preserve">   eli whitney    </w:t>
      </w:r>
      <w:r>
        <w:t xml:space="preserve">   cotton gin    </w:t>
      </w:r>
      <w:r>
        <w:t xml:space="preserve">   crop    </w:t>
      </w:r>
      <w:r>
        <w:t xml:space="preserve">   plantation    </w:t>
      </w:r>
      <w:r>
        <w:t xml:space="preserve">   cotton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Cotton Gin</dc:title>
  <dcterms:created xsi:type="dcterms:W3CDTF">2021-10-11T04:40:04Z</dcterms:created>
  <dcterms:modified xsi:type="dcterms:W3CDTF">2021-10-11T04:40:04Z</dcterms:modified>
</cp:coreProperties>
</file>