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Cotton Industry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pounds of cotton produced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Crop brokers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used to transport cotton and other materials by river/sea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cash crop of this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invented the machine that made life easier for cotton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cotton was easy to remove seeds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Large-scale farmers that held more than 20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what event did the prices for tobacco, rice and indigo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South's most valuable foreign trading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center and where there is most cotton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machine that made cotton farmers' lives easier by removing seeds from the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bundle of cotton is called a...</w:t>
            </w:r>
          </w:p>
        </w:tc>
      </w:tr>
    </w:tbl>
    <w:p>
      <w:pPr>
        <w:pStyle w:val="WordBankMedium"/>
      </w:pPr>
      <w:r>
        <w:t xml:space="preserve">   American Revolution    </w:t>
      </w:r>
      <w:r>
        <w:t xml:space="preserve">   Cotton    </w:t>
      </w:r>
      <w:r>
        <w:t xml:space="preserve">   Long-Staple    </w:t>
      </w:r>
      <w:r>
        <w:t xml:space="preserve">   Eli Whitney    </w:t>
      </w:r>
      <w:r>
        <w:t xml:space="preserve">   Cottongin    </w:t>
      </w:r>
      <w:r>
        <w:t xml:space="preserve">   Planters    </w:t>
      </w:r>
      <w:r>
        <w:t xml:space="preserve">   Billion    </w:t>
      </w:r>
      <w:r>
        <w:t xml:space="preserve">   Cotton Belt    </w:t>
      </w:r>
      <w:r>
        <w:t xml:space="preserve">   Great Britian    </w:t>
      </w:r>
      <w:r>
        <w:t xml:space="preserve">   Factors    </w:t>
      </w:r>
      <w:r>
        <w:t xml:space="preserve">   Steamboats    </w:t>
      </w:r>
      <w:r>
        <w:t xml:space="preserve">   Bale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 Industry Crossword</dc:title>
  <dcterms:created xsi:type="dcterms:W3CDTF">2021-10-11T04:41:05Z</dcterms:created>
  <dcterms:modified xsi:type="dcterms:W3CDTF">2021-10-11T04:41:05Z</dcterms:modified>
</cp:coreProperties>
</file>