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Cotton Wool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breeze    </w:t>
      </w:r>
      <w:r>
        <w:t xml:space="preserve">   Banjo    </w:t>
      </w:r>
      <w:r>
        <w:t xml:space="preserve">   Mog    </w:t>
      </w:r>
      <w:r>
        <w:t xml:space="preserve">   River    </w:t>
      </w:r>
      <w:r>
        <w:t xml:space="preserve">   lasso    </w:t>
      </w:r>
      <w:r>
        <w:t xml:space="preserve">   pursued    </w:t>
      </w:r>
      <w:r>
        <w:t xml:space="preserve">   acorns    </w:t>
      </w:r>
      <w:r>
        <w:t xml:space="preserve">   prehistoric    </w:t>
      </w:r>
      <w:r>
        <w:t xml:space="preserve">   wreck    </w:t>
      </w:r>
      <w:r>
        <w:t xml:space="preserve">   backpack    </w:t>
      </w:r>
      <w:r>
        <w:t xml:space="preserve">   dump    </w:t>
      </w:r>
      <w:r>
        <w:t xml:space="preserve">   police    </w:t>
      </w:r>
      <w:r>
        <w:t xml:space="preserve">   hollow    </w:t>
      </w:r>
      <w:r>
        <w:t xml:space="preserve">   moan    </w:t>
      </w:r>
      <w:r>
        <w:t xml:space="preserve">   knelt    </w:t>
      </w:r>
      <w:r>
        <w:t xml:space="preserve">   whiskery    </w:t>
      </w:r>
      <w:r>
        <w:t xml:space="preserve">   Kathleen    </w:t>
      </w:r>
      <w:r>
        <w:t xml:space="preserve">   Mary    </w:t>
      </w:r>
      <w:r>
        <w:t xml:space="preserve">   gash    </w:t>
      </w:r>
      <w:r>
        <w:t xml:space="preserve">   convince    </w:t>
      </w:r>
      <w:r>
        <w:t xml:space="preserve">   throb    </w:t>
      </w:r>
      <w:r>
        <w:t xml:space="preserve">   prodded    </w:t>
      </w:r>
      <w:r>
        <w:t xml:space="preserve">   panic    </w:t>
      </w:r>
      <w:r>
        <w:t xml:space="preserve">   stealthy    </w:t>
      </w:r>
      <w:r>
        <w:t xml:space="preserve">   gazelle    </w:t>
      </w:r>
      <w:r>
        <w:t xml:space="preserve">   stubbed    </w:t>
      </w:r>
      <w:r>
        <w:t xml:space="preserve">   nosy    </w:t>
      </w:r>
      <w:r>
        <w:t xml:space="preserve">   trespasses    </w:t>
      </w:r>
      <w:r>
        <w:t xml:space="preserve">   isolated    </w:t>
      </w:r>
      <w:r>
        <w:t xml:space="preserve">   ping    </w:t>
      </w:r>
      <w:r>
        <w:t xml:space="preserve">   sook    </w:t>
      </w:r>
      <w:r>
        <w:t xml:space="preserve">   plonk    </w:t>
      </w:r>
      <w:r>
        <w:t xml:space="preserve">   clung    </w:t>
      </w:r>
      <w:r>
        <w:t xml:space="preserve">   tangle    </w:t>
      </w:r>
      <w:r>
        <w:t xml:space="preserve">   beyond    </w:t>
      </w:r>
      <w:r>
        <w:t xml:space="preserve">   slung    </w:t>
      </w:r>
      <w:r>
        <w:t xml:space="preserve">   yank    </w:t>
      </w:r>
      <w:r>
        <w:t xml:space="preserve">   dread    </w:t>
      </w:r>
      <w:r>
        <w:t xml:space="preserve">   foreboding    </w:t>
      </w:r>
      <w:r>
        <w:t xml:space="preserve">   pounding    </w:t>
      </w:r>
      <w:r>
        <w:t xml:space="preserve">   horror    </w:t>
      </w:r>
      <w:r>
        <w:t xml:space="preserve">   burst    </w:t>
      </w:r>
      <w:r>
        <w:t xml:space="preserve">   brat    </w:t>
      </w:r>
      <w:r>
        <w:t xml:space="preserve">   volley    </w:t>
      </w:r>
      <w:r>
        <w:t xml:space="preserve">   furious    </w:t>
      </w:r>
      <w:r>
        <w:t xml:space="preserve">   chaperone    </w:t>
      </w:r>
      <w:r>
        <w:t xml:space="preserve">   investigate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Wool Kids</dc:title>
  <dcterms:created xsi:type="dcterms:W3CDTF">2021-10-11T04:40:35Z</dcterms:created>
  <dcterms:modified xsi:type="dcterms:W3CDTF">2021-10-11T04:40:35Z</dcterms:modified>
</cp:coreProperties>
</file>