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Cotton and Wool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natural textile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Crushed cotton seed can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Cotton ___ is found in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 are ___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Wool garments are ___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of cotton weighs 480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Cotton grown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and llamas produce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 ___ invented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 ___ is 75% cotton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Wool provides ___ from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Cotton clothes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Cotton is planted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Cotton seeds are fed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Cotton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Cotton is in 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Wool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Wool grows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Cotton ___ can be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pound wool makes 10 ___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Wool clothes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and Wool</dc:title>
  <dcterms:created xsi:type="dcterms:W3CDTF">2021-10-11T04:41:14Z</dcterms:created>
  <dcterms:modified xsi:type="dcterms:W3CDTF">2021-10-11T04:41:14Z</dcterms:modified>
</cp:coreProperties>
</file>