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four husbands    </w:t>
      </w:r>
      <w:r>
        <w:t xml:space="preserve">   thirteen kids    </w:t>
      </w:r>
      <w:r>
        <w:t xml:space="preserve">   english    </w:t>
      </w:r>
      <w:r>
        <w:t xml:space="preserve">   arsenic    </w:t>
      </w:r>
      <w:r>
        <w:t xml:space="preserve">   black widow    </w:t>
      </w:r>
      <w:r>
        <w:t xml:space="preserve">   dark angel    </w:t>
      </w:r>
      <w:r>
        <w:t xml:space="preserve">   poison    </w:t>
      </w:r>
      <w:r>
        <w:t xml:space="preserve">   mary    </w:t>
      </w:r>
      <w:r>
        <w:t xml:space="preserve">   ann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search</dc:title>
  <dcterms:created xsi:type="dcterms:W3CDTF">2021-10-11T04:41:16Z</dcterms:created>
  <dcterms:modified xsi:type="dcterms:W3CDTF">2021-10-11T04:41:16Z</dcterms:modified>
</cp:coreProperties>
</file>