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Cottonport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simmesport    </w:t>
      </w:r>
      <w:r>
        <w:t xml:space="preserve">   new roads    </w:t>
      </w:r>
      <w:r>
        <w:t xml:space="preserve">   mansura    </w:t>
      </w:r>
      <w:r>
        <w:t xml:space="preserve">   bordelonville    </w:t>
      </w:r>
      <w:r>
        <w:t xml:space="preserve">   effie    </w:t>
      </w:r>
      <w:r>
        <w:t xml:space="preserve">   cenla    </w:t>
      </w:r>
      <w:r>
        <w:t xml:space="preserve">   moreauville    </w:t>
      </w:r>
      <w:r>
        <w:t xml:space="preserve">   rates    </w:t>
      </w:r>
      <w:r>
        <w:t xml:space="preserve">   loan officer    </w:t>
      </w:r>
      <w:r>
        <w:t xml:space="preserve">   loan    </w:t>
      </w:r>
      <w:r>
        <w:t xml:space="preserve">   debit card    </w:t>
      </w:r>
      <w:r>
        <w:t xml:space="preserve">   credit card    </w:t>
      </w:r>
      <w:r>
        <w:t xml:space="preserve">   cottonport bank    </w:t>
      </w:r>
      <w:r>
        <w:t xml:space="preserve">   bank    </w:t>
      </w:r>
      <w:r>
        <w:t xml:space="preserve">   credit    </w:t>
      </w:r>
      <w:r>
        <w:t xml:space="preserve">   debit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Cottonport Bank</dc:title>
  <dcterms:created xsi:type="dcterms:W3CDTF">2021-10-11T04:41:18Z</dcterms:created>
  <dcterms:modified xsi:type="dcterms:W3CDTF">2021-10-11T04:41:18Z</dcterms:modified>
</cp:coreProperties>
</file>