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Cottonwood Beach Field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fables    </w:t>
      </w:r>
      <w:r>
        <w:t xml:space="preserve">   myths    </w:t>
      </w:r>
      <w:r>
        <w:t xml:space="preserve">   sustainability    </w:t>
      </w:r>
      <w:r>
        <w:t xml:space="preserve">   habitats    </w:t>
      </w:r>
      <w:r>
        <w:t xml:space="preserve">   steelhead    </w:t>
      </w:r>
      <w:r>
        <w:t xml:space="preserve">   salmon    </w:t>
      </w:r>
      <w:r>
        <w:t xml:space="preserve">   wetlands    </w:t>
      </w:r>
      <w:r>
        <w:t xml:space="preserve">   environment    </w:t>
      </w:r>
      <w:r>
        <w:t xml:space="preserve">   Clark    </w:t>
      </w:r>
      <w:r>
        <w:t xml:space="preserve">   urban    </w:t>
      </w:r>
      <w:r>
        <w:t xml:space="preserve">   trees    </w:t>
      </w:r>
      <w:r>
        <w:t xml:space="preserve">   festival    </w:t>
      </w:r>
      <w:r>
        <w:t xml:space="preserve">   songs    </w:t>
      </w:r>
      <w:r>
        <w:t xml:space="preserve">   watershed    </w:t>
      </w:r>
      <w:r>
        <w:t xml:space="preserve">   impacts    </w:t>
      </w:r>
      <w:r>
        <w:t xml:space="preserve">   animals    </w:t>
      </w:r>
      <w:r>
        <w:t xml:space="preserve">   plants    </w:t>
      </w:r>
      <w:r>
        <w:t xml:space="preserve">   river    </w:t>
      </w:r>
      <w:r>
        <w:t xml:space="preserve">   Columbia    </w:t>
      </w:r>
      <w:r>
        <w:t xml:space="preserve">   resources    </w:t>
      </w:r>
      <w:r>
        <w:t xml:space="preserve">   water    </w:t>
      </w:r>
      <w:r>
        <w:t xml:space="preserve">   education    </w:t>
      </w:r>
      <w:r>
        <w:t xml:space="preserve">   hunt    </w:t>
      </w:r>
      <w:r>
        <w:t xml:space="preserve">   scavenger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Cottonwood Beach Field Trip</dc:title>
  <dcterms:created xsi:type="dcterms:W3CDTF">2021-10-11T04:40:18Z</dcterms:created>
  <dcterms:modified xsi:type="dcterms:W3CDTF">2021-10-11T04:40:18Z</dcterms:modified>
</cp:coreProperties>
</file>