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Cougars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sharp sense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obtainable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savagely fierce, cruel, or violent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or searching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unseen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prefer a certain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grow into adulthood</w:t>
            </w:r>
          </w:p>
        </w:tc>
      </w:tr>
    </w:tbl>
    <w:p>
      <w:pPr>
        <w:pStyle w:val="WordBankMedium"/>
      </w:pPr>
      <w:r>
        <w:t xml:space="preserve">   resemble    </w:t>
      </w:r>
      <w:r>
        <w:t xml:space="preserve">   detecting    </w:t>
      </w:r>
      <w:r>
        <w:t xml:space="preserve">   keen    </w:t>
      </w:r>
      <w:r>
        <w:t xml:space="preserve">   vary    </w:t>
      </w:r>
      <w:r>
        <w:t xml:space="preserve">   unobserved    </w:t>
      </w:r>
      <w:r>
        <w:t xml:space="preserve">   mature    </w:t>
      </w:r>
      <w:r>
        <w:t xml:space="preserve">   particular    </w:t>
      </w:r>
      <w:r>
        <w:t xml:space="preserve">   available    </w:t>
      </w:r>
      <w:r>
        <w:t xml:space="preserve">   ferocious    </w:t>
      </w:r>
      <w:r>
        <w:t xml:space="preserve">   contentment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Cougars</dc:title>
  <dcterms:created xsi:type="dcterms:W3CDTF">2021-10-11T04:41:45Z</dcterms:created>
  <dcterms:modified xsi:type="dcterms:W3CDTF">2021-10-11T04:41:45Z</dcterms:modified>
</cp:coreProperties>
</file>