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Cough, Cough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poisonous,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methods of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enables you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at the bottom of the chest that allows the lungs to fill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need to keep the body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you feel to go along with harmful behaviors or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physical and mental need for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organs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caused when the alveoli lose 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Addictive drug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finely grounded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Thick, oily liquid formed when tobacco burns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Cough, Cough</dc:title>
  <dcterms:created xsi:type="dcterms:W3CDTF">2021-10-11T04:41:12Z</dcterms:created>
  <dcterms:modified xsi:type="dcterms:W3CDTF">2021-10-11T04:41:12Z</dcterms:modified>
</cp:coreProperties>
</file>