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Cough and Cold OTC's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Vitamin C supplement to reduce cold symptoms and severity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active ingredient in Afrin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not recommended to use Afrin longer than ____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Topical analgesic rub to help stop a cough and also open nasal passages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Cold and flu medication that also helps with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Brand name of nasal spray that is a drug free alternative for congestion (no spaces)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Brand name cough syrup that is safe for those with diabetes and hypertension (no spaces)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Pain relieving spray to treat a sore throat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Cough suppressant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Brand name of homopathic children's cough syrup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Cough expectorant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Brand name cough/cold medication that is safe for use in hypertension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often is Delsym dosed? (spell out)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Topical cold sore treatment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Cough and Cold OTC's</dc:title>
  <dcterms:created xsi:type="dcterms:W3CDTF">2021-10-11T04:40:58Z</dcterms:created>
  <dcterms:modified xsi:type="dcterms:W3CDTF">2021-10-11T04:40:58Z</dcterms:modified>
</cp:coreProperties>
</file>