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Could you? Would you? should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STOUT    </w:t>
      </w:r>
      <w:r>
        <w:t xml:space="preserve">   SPROUT    </w:t>
      </w:r>
      <w:r>
        <w:t xml:space="preserve">   SOUR    </w:t>
      </w:r>
      <w:r>
        <w:t xml:space="preserve">   SCROUNGE    </w:t>
      </w:r>
      <w:r>
        <w:t xml:space="preserve">   SCOUNDREL    </w:t>
      </w:r>
      <w:r>
        <w:t xml:space="preserve">   ROUTE    </w:t>
      </w:r>
      <w:r>
        <w:t xml:space="preserve">   ROUT    </w:t>
      </w:r>
      <w:r>
        <w:t xml:space="preserve">   SHOUT    </w:t>
      </w:r>
      <w:r>
        <w:t xml:space="preserve">   BOULDERY    </w:t>
      </w:r>
      <w:r>
        <w:t xml:space="preserve">   SHOULDERS    </w:t>
      </w:r>
      <w:r>
        <w:t xml:space="preserve">   MOULDERS    </w:t>
      </w:r>
      <w:r>
        <w:t xml:space="preserve">   BOULDERS    </w:t>
      </w:r>
      <w:r>
        <w:t xml:space="preserve">   SMOULDER    </w:t>
      </w:r>
      <w:r>
        <w:t xml:space="preserve">   AUGUST    </w:t>
      </w:r>
      <w:r>
        <w:t xml:space="preserve">   STAUNCH    </w:t>
      </w:r>
      <w:r>
        <w:t xml:space="preserve">   PAUNCH    </w:t>
      </w:r>
      <w:r>
        <w:t xml:space="preserve">   HAUNT    </w:t>
      </w:r>
      <w:r>
        <w:t xml:space="preserve">   DAUNT    </w:t>
      </w:r>
      <w:r>
        <w:t xml:space="preserve">   PAUSE    </w:t>
      </w:r>
      <w:r>
        <w:t xml:space="preserve">   FRAUD    </w:t>
      </w:r>
      <w:r>
        <w:t xml:space="preserve">   TAUT    </w:t>
      </w:r>
      <w:r>
        <w:t xml:space="preserve">   MAUL    </w:t>
      </w:r>
      <w:r>
        <w:t xml:space="preserve">   HAUL    </w:t>
      </w:r>
      <w:r>
        <w:t xml:space="preserve">   VAULT    </w:t>
      </w:r>
      <w:r>
        <w:t xml:space="preserve">   FAULT    </w:t>
      </w:r>
      <w:r>
        <w:t xml:space="preserve">   CAUSE    </w:t>
      </w:r>
      <w:r>
        <w:t xml:space="preserve">   SAUCE    </w:t>
      </w:r>
      <w:r>
        <w:t xml:space="preserve">   WOULD    </w:t>
      </w:r>
      <w:r>
        <w:t xml:space="preserve">   COULD    </w:t>
      </w:r>
      <w:r>
        <w:t xml:space="preserve">   SHOULD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Could you? Would you? should you?</dc:title>
  <dcterms:created xsi:type="dcterms:W3CDTF">2021-10-11T04:41:21Z</dcterms:created>
  <dcterms:modified xsi:type="dcterms:W3CDTF">2021-10-11T04:41:21Z</dcterms:modified>
</cp:coreProperties>
</file>