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ambre    </w:t>
      </w:r>
      <w:r>
        <w:t xml:space="preserve">   anthracite    </w:t>
      </w:r>
      <w:r>
        <w:t xml:space="preserve">   argent    </w:t>
      </w:r>
      <w:r>
        <w:t xml:space="preserve">   beige    </w:t>
      </w:r>
      <w:r>
        <w:t xml:space="preserve">   bisque    </w:t>
      </w:r>
      <w:r>
        <w:t xml:space="preserve">   blanc    </w:t>
      </w:r>
      <w:r>
        <w:t xml:space="preserve">   bleu    </w:t>
      </w:r>
      <w:r>
        <w:t xml:space="preserve">   blond    </w:t>
      </w:r>
      <w:r>
        <w:t xml:space="preserve">   bordeaux    </w:t>
      </w:r>
      <w:r>
        <w:t xml:space="preserve">   brun    </w:t>
      </w:r>
      <w:r>
        <w:t xml:space="preserve">   carmin    </w:t>
      </w:r>
      <w:r>
        <w:t xml:space="preserve">   celadon    </w:t>
      </w:r>
      <w:r>
        <w:t xml:space="preserve">   chatain    </w:t>
      </w:r>
      <w:r>
        <w:t xml:space="preserve">   cyan    </w:t>
      </w:r>
      <w:r>
        <w:t xml:space="preserve">   dore    </w:t>
      </w:r>
      <w:r>
        <w:t xml:space="preserve">   ecru    </w:t>
      </w:r>
      <w:r>
        <w:t xml:space="preserve">   fushia    </w:t>
      </w:r>
      <w:r>
        <w:t xml:space="preserve">   gris    </w:t>
      </w:r>
      <w:r>
        <w:t xml:space="preserve">   incarnat    </w:t>
      </w:r>
      <w:r>
        <w:t xml:space="preserve">   indigo    </w:t>
      </w:r>
      <w:r>
        <w:t xml:space="preserve">   jade    </w:t>
      </w:r>
      <w:r>
        <w:t xml:space="preserve">   jaune    </w:t>
      </w:r>
      <w:r>
        <w:t xml:space="preserve">   marron    </w:t>
      </w:r>
      <w:r>
        <w:t xml:space="preserve">   mastic    </w:t>
      </w:r>
      <w:r>
        <w:t xml:space="preserve">   mauve    </w:t>
      </w:r>
      <w:r>
        <w:t xml:space="preserve">   menthe    </w:t>
      </w:r>
      <w:r>
        <w:t xml:space="preserve">   miel    </w:t>
      </w:r>
      <w:r>
        <w:t xml:space="preserve">   mordore    </w:t>
      </w:r>
      <w:r>
        <w:t xml:space="preserve">   noir    </w:t>
      </w:r>
      <w:r>
        <w:t xml:space="preserve">   ocre    </w:t>
      </w:r>
      <w:r>
        <w:t xml:space="preserve">   orange    </w:t>
      </w:r>
      <w:r>
        <w:t xml:space="preserve">   parme    </w:t>
      </w:r>
      <w:r>
        <w:t xml:space="preserve">   pourpre    </w:t>
      </w:r>
      <w:r>
        <w:t xml:space="preserve">   rose    </w:t>
      </w:r>
      <w:r>
        <w:t xml:space="preserve">   rouge    </w:t>
      </w:r>
      <w:r>
        <w:t xml:space="preserve">   sable    </w:t>
      </w:r>
      <w:r>
        <w:t xml:space="preserve">   safran    </w:t>
      </w:r>
      <w:r>
        <w:t xml:space="preserve">   saumon    </w:t>
      </w:r>
      <w:r>
        <w:t xml:space="preserve">   terracotta    </w:t>
      </w:r>
      <w:r>
        <w:t xml:space="preserve">   topaze    </w:t>
      </w:r>
      <w:r>
        <w:t xml:space="preserve">   vermeil    </w:t>
      </w:r>
      <w:r>
        <w:t xml:space="preserve">   vermillon    </w:t>
      </w:r>
      <w:r>
        <w:t xml:space="preserve">   vert    </w:t>
      </w:r>
      <w:r>
        <w:t xml:space="preserve">   violet    </w:t>
      </w:r>
      <w:r>
        <w:t xml:space="preserve">   violine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Couleurs</dc:title>
  <dcterms:created xsi:type="dcterms:W3CDTF">2021-10-11T04:40:40Z</dcterms:created>
  <dcterms:modified xsi:type="dcterms:W3CDTF">2021-10-11T04:40:40Z</dcterms:modified>
</cp:coreProperties>
</file>