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Couleurs  et Numeraux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rouge    </w:t>
      </w:r>
      <w:r>
        <w:t xml:space="preserve">   jaune    </w:t>
      </w:r>
      <w:r>
        <w:t xml:space="preserve">   bleu    </w:t>
      </w:r>
      <w:r>
        <w:t xml:space="preserve">   brun    </w:t>
      </w:r>
      <w:r>
        <w:t xml:space="preserve">   blanc    </w:t>
      </w:r>
      <w:r>
        <w:t xml:space="preserve">   noir    </w:t>
      </w:r>
      <w:r>
        <w:t xml:space="preserve">   orange    </w:t>
      </w:r>
      <w:r>
        <w:t xml:space="preserve">   violet    </w:t>
      </w:r>
      <w:r>
        <w:t xml:space="preserve">   vert    </w:t>
      </w:r>
      <w:r>
        <w:t xml:space="preserve">   un    </w:t>
      </w:r>
      <w:r>
        <w:t xml:space="preserve">   deux    </w:t>
      </w:r>
      <w:r>
        <w:t xml:space="preserve">   trois    </w:t>
      </w:r>
      <w:r>
        <w:t xml:space="preserve">   quatre    </w:t>
      </w:r>
      <w:r>
        <w:t xml:space="preserve">   cinq    </w:t>
      </w:r>
      <w:r>
        <w:t xml:space="preserve">   six    </w:t>
      </w:r>
      <w:r>
        <w:t xml:space="preserve">   sept    </w:t>
      </w:r>
      <w:r>
        <w:t xml:space="preserve">   huit    </w:t>
      </w:r>
      <w:r>
        <w:t xml:space="preserve">   neuf    </w:t>
      </w:r>
      <w:r>
        <w:t xml:space="preserve">  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Couleurs  et Numeraux</dc:title>
  <dcterms:created xsi:type="dcterms:W3CDTF">2021-10-11T04:40:47Z</dcterms:created>
  <dcterms:modified xsi:type="dcterms:W3CDTF">2021-10-11T04:40:47Z</dcterms:modified>
</cp:coreProperties>
</file>