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Couleurs et numeraux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vert    </w:t>
      </w:r>
      <w:r>
        <w:t xml:space="preserve">   violet    </w:t>
      </w:r>
      <w:r>
        <w:t xml:space="preserve">   orange    </w:t>
      </w:r>
      <w:r>
        <w:t xml:space="preserve">   noir    </w:t>
      </w:r>
      <w:r>
        <w:t xml:space="preserve">   blanc    </w:t>
      </w:r>
      <w:r>
        <w:t xml:space="preserve">   brun    </w:t>
      </w:r>
      <w:r>
        <w:t xml:space="preserve">   bleu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 et numeraux</dc:title>
  <dcterms:created xsi:type="dcterms:W3CDTF">2021-10-11T04:40:45Z</dcterms:created>
  <dcterms:modified xsi:type="dcterms:W3CDTF">2021-10-11T04:40:45Z</dcterms:modified>
</cp:coreProperties>
</file>