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Coulomb's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x voltage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Coulomb's law for electrically-charged bodies is similar to _______ law of gravitation for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 circuit where the same voltage acts independently for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prong that grounds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voltage/resistance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of electric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where free charged particales flow easily at near zero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of electric current equal to 1 coulomb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Surrounds objects in an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physist who discovered th relationship among voltage, current, and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Distorted atoms are electrically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negatively charged particles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 current moving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 circuit in which devices are connected to have same electric current in all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Resists the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field that produces an "aura"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among the electric force that bodies exert on each other ______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 particles in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amperes x volts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that reverses direction and vibrates at 60hz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 x Voltage =</w:t>
            </w:r>
          </w:p>
        </w:tc>
      </w:tr>
    </w:tbl>
    <w:p>
      <w:pPr>
        <w:pStyle w:val="WordBankMedium"/>
      </w:pPr>
      <w:r>
        <w:t xml:space="preserve">   Polarized    </w:t>
      </w:r>
      <w:r>
        <w:t xml:space="preserve">   ELECTRON    </w:t>
      </w:r>
      <w:r>
        <w:t xml:space="preserve">   ampere    </w:t>
      </w:r>
      <w:r>
        <w:t xml:space="preserve">   Power    </w:t>
      </w:r>
      <w:r>
        <w:t xml:space="preserve">   parallel    </w:t>
      </w:r>
      <w:r>
        <w:t xml:space="preserve">   resistance    </w:t>
      </w:r>
      <w:r>
        <w:t xml:space="preserve">   electrical    </w:t>
      </w:r>
      <w:r>
        <w:t xml:space="preserve">   proton    </w:t>
      </w:r>
      <w:r>
        <w:t xml:space="preserve">   third    </w:t>
      </w:r>
      <w:r>
        <w:t xml:space="preserve">   aura    </w:t>
      </w:r>
      <w:r>
        <w:t xml:space="preserve">   ohm    </w:t>
      </w:r>
      <w:r>
        <w:t xml:space="preserve">   Newtons    </w:t>
      </w:r>
      <w:r>
        <w:t xml:space="preserve">   current    </w:t>
      </w:r>
      <w:r>
        <w:t xml:space="preserve">   series    </w:t>
      </w:r>
      <w:r>
        <w:t xml:space="preserve">   Coulombs    </w:t>
      </w:r>
      <w:r>
        <w:t xml:space="preserve">   volt    </w:t>
      </w:r>
      <w:r>
        <w:t xml:space="preserve">   watts    </w:t>
      </w:r>
      <w:r>
        <w:t xml:space="preserve">   power    </w:t>
      </w:r>
      <w:r>
        <w:t xml:space="preserve">   superconductors    </w:t>
      </w:r>
      <w:r>
        <w:t xml:space="preserve">   dc    </w:t>
      </w:r>
      <w:r>
        <w:t xml:space="preserve">   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Coulomb's Crossword</dc:title>
  <dcterms:created xsi:type="dcterms:W3CDTF">2021-10-11T04:40:56Z</dcterms:created>
  <dcterms:modified xsi:type="dcterms:W3CDTF">2021-10-11T04:40:56Z</dcterms:modified>
</cp:coreProperties>
</file>