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Council of Chalcedon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Pope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Belief that Jesus is both divine and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Creator of Nestorian heresy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convened the the Council?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Leo the Great persuade to leave?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Rejector of Nestorius'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 bordering Chalcedon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Emperor during the majority of Council of Chalcedon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directly north of Chalcedon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Belief that Jesus Christ is either divine or human, not both, states there is only one nature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 name of the sea north of Chalcedon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of Chalcedon </dc:title>
  <dcterms:created xsi:type="dcterms:W3CDTF">2021-10-11T04:40:36Z</dcterms:created>
  <dcterms:modified xsi:type="dcterms:W3CDTF">2021-10-11T04:40:36Z</dcterms:modified>
</cp:coreProperties>
</file>