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Council of Trent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Trent    </w:t>
      </w:r>
      <w:r>
        <w:t xml:space="preserve">   western    </w:t>
      </w:r>
      <w:r>
        <w:t xml:space="preserve">   eastern    </w:t>
      </w:r>
      <w:r>
        <w:t xml:space="preserve">   doctrine    </w:t>
      </w:r>
      <w:r>
        <w:t xml:space="preserve">   faith    </w:t>
      </w:r>
      <w:r>
        <w:t xml:space="preserve">   christians    </w:t>
      </w:r>
      <w:r>
        <w:t xml:space="preserve">   bible    </w:t>
      </w:r>
      <w:r>
        <w:t xml:space="preserve">   popes    </w:t>
      </w:r>
      <w:r>
        <w:t xml:space="preserve">   empire    </w:t>
      </w:r>
      <w:r>
        <w:t xml:space="preserve">   resistances    </w:t>
      </w:r>
      <w:r>
        <w:t xml:space="preserve">   diocese    </w:t>
      </w:r>
      <w:r>
        <w:t xml:space="preserve">   Church    </w:t>
      </w:r>
      <w:r>
        <w:t xml:space="preserve">   ecumenical    </w:t>
      </w:r>
      <w:r>
        <w:t xml:space="preserve">   Europe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Council of Trent </dc:title>
  <dcterms:created xsi:type="dcterms:W3CDTF">2021-10-11T04:41:33Z</dcterms:created>
  <dcterms:modified xsi:type="dcterms:W3CDTF">2021-10-11T04:41:33Z</dcterms:modified>
</cp:coreProperties>
</file>