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Council of Trent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Confirmed the Council's decrees in 1564.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break in the unity of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Sacrament which is explained deeply within this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city in which Pope Paul III called the Council of Trent.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Defined as a true sacrifice during the third part of the Council.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Swiss Reformation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person is banned from preaching and practicing the Catholic faith.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Inaccurately used to describe the Lutheran doctrine of the Real Presence.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bread and whine at the Eucharist becomes Christ's real presence.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wrote 95 objections to the Catholic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Pope that was opposed to the Council.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Council of Trent</dc:title>
  <dcterms:created xsi:type="dcterms:W3CDTF">2021-10-11T04:40:47Z</dcterms:created>
  <dcterms:modified xsi:type="dcterms:W3CDTF">2021-10-11T04:40:47Z</dcterms:modified>
</cp:coreProperties>
</file>