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Council of Trent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Pope Clement VII    </w:t>
      </w:r>
      <w:r>
        <w:t xml:space="preserve">   Martin Luther    </w:t>
      </w:r>
      <w:r>
        <w:t xml:space="preserve">   Ecumenical Council    </w:t>
      </w:r>
      <w:r>
        <w:t xml:space="preserve">   Paul    </w:t>
      </w:r>
      <w:r>
        <w:t xml:space="preserve">   Monks    </w:t>
      </w:r>
      <w:r>
        <w:t xml:space="preserve">   Papal Encyclicals    </w:t>
      </w:r>
      <w:r>
        <w:t xml:space="preserve">   Vernacular Bilbe    </w:t>
      </w:r>
      <w:r>
        <w:t xml:space="preserve">   5 Beliefs    </w:t>
      </w:r>
      <w:r>
        <w:t xml:space="preserve">   Catholic Reformation    </w:t>
      </w:r>
      <w:r>
        <w:t xml:space="preserve">   Pope Paul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Trent</dc:title>
  <dcterms:created xsi:type="dcterms:W3CDTF">2021-10-11T04:40:13Z</dcterms:created>
  <dcterms:modified xsi:type="dcterms:W3CDTF">2021-10-11T04:40:13Z</dcterms:modified>
</cp:coreProperties>
</file>