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~Counrty Crossword~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Akihito    </w:t>
      </w:r>
      <w:r>
        <w:t xml:space="preserve">   Autocracy    </w:t>
      </w:r>
      <w:r>
        <w:t xml:space="preserve">   China    </w:t>
      </w:r>
      <w:r>
        <w:t xml:space="preserve">   Democracy    </w:t>
      </w:r>
      <w:r>
        <w:t xml:space="preserve">   Fish    </w:t>
      </w:r>
      <w:r>
        <w:t xml:space="preserve">   India    </w:t>
      </w:r>
      <w:r>
        <w:t xml:space="preserve">   Japan    </w:t>
      </w:r>
      <w:r>
        <w:t xml:space="preserve">   Kim Jong-un    </w:t>
      </w:r>
      <w:r>
        <w:t xml:space="preserve">   Minerals    </w:t>
      </w:r>
      <w:r>
        <w:t xml:space="preserve">   Moon Jae-in    </w:t>
      </w:r>
      <w:r>
        <w:t xml:space="preserve">   Narendra Modi    </w:t>
      </w:r>
      <w:r>
        <w:t xml:space="preserve">   Natural Gas    </w:t>
      </w:r>
      <w:r>
        <w:t xml:space="preserve">   Natural Resources    </w:t>
      </w:r>
      <w:r>
        <w:t xml:space="preserve">   North Korea    </w:t>
      </w:r>
      <w:r>
        <w:t xml:space="preserve">   Prime Minister    </w:t>
      </w:r>
      <w:r>
        <w:t xml:space="preserve">   Shinzo Abe    </w:t>
      </w:r>
      <w:r>
        <w:t xml:space="preserve">   South Korea    </w:t>
      </w:r>
      <w:r>
        <w:t xml:space="preserve">   Xi Jinping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~Counrty Crossword~ </dc:title>
  <dcterms:created xsi:type="dcterms:W3CDTF">2021-10-12T13:49:48Z</dcterms:created>
  <dcterms:modified xsi:type="dcterms:W3CDTF">2021-10-12T13:49:48Z</dcterms:modified>
</cp:coreProperties>
</file>