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Counseling/College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accreditation    </w:t>
      </w:r>
      <w:r>
        <w:t xml:space="preserve">   associates degree    </w:t>
      </w:r>
      <w:r>
        <w:t xml:space="preserve">   BOG waiver    </w:t>
      </w:r>
      <w:r>
        <w:t xml:space="preserve">   certificate    </w:t>
      </w:r>
      <w:r>
        <w:t xml:space="preserve">   curriculum    </w:t>
      </w:r>
      <w:r>
        <w:t xml:space="preserve">   ed plan    </w:t>
      </w:r>
      <w:r>
        <w:t xml:space="preserve">   gpa    </w:t>
      </w:r>
      <w:r>
        <w:t xml:space="preserve">   incomplete    </w:t>
      </w:r>
      <w:r>
        <w:t xml:space="preserve">   major    </w:t>
      </w:r>
      <w:r>
        <w:t xml:space="preserve">   pass no pass    </w:t>
      </w:r>
      <w:r>
        <w:t xml:space="preserve">   prerequisite    </w:t>
      </w:r>
      <w:r>
        <w:t xml:space="preserve">   transcript    </w:t>
      </w:r>
      <w:r>
        <w:t xml:space="preserve">   transfer    </w:t>
      </w:r>
      <w:r>
        <w:t xml:space="preserve">   units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Counseling/College Terms</dc:title>
  <dcterms:created xsi:type="dcterms:W3CDTF">2021-10-11T04:40:04Z</dcterms:created>
  <dcterms:modified xsi:type="dcterms:W3CDTF">2021-10-11T04:40:04Z</dcterms:modified>
</cp:coreProperties>
</file>