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Counseling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this stage of grief the patient or family may try to make a "last ditch" attempt to make the diagnosis go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stage of grief is an attempt to reject a frightful and painful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this stage of grief the client reaches an understanding of the disability and expends energy towards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process has a series of steps the patients and caregivers may go through that explain their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listening for ______, the clinician not only listens to the surface expressions but also listens for the meanings that underlie the spoken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this stage of awareness, patients and caregivers are still at the point of refusing to recognize the diagnoses or abnomality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requires the listener to remove any distractions from the immediate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this stage of awareness, clients and caregivers who are partially aware of the client's problems begin to describe symptoms to the clinician and often ask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listening ______, the clinician avoids imposing his or her personal attitudes, feelings, and beliefs on the patient or family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counseling clinician who need to remain alert during the couseling process is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this stage of awareness, patients and caregivers recognize the disability and its potential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stage of grief the belief is that the impairment is punishment for something the patient has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stage of grief could be described as "anger turned inward"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stage of grief could be someone who is resentful and asking "why me"?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Counseling</dc:title>
  <dcterms:created xsi:type="dcterms:W3CDTF">2021-10-11T04:40:18Z</dcterms:created>
  <dcterms:modified xsi:type="dcterms:W3CDTF">2021-10-11T04:40:18Z</dcterms:modified>
</cp:coreProperties>
</file>