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Counseling Group Word Search</w:t>
      </w:r>
    </w:p>
    <w:p>
      <w:pPr>
        <w:pStyle w:val="Questions"/>
      </w:pPr>
      <w:r>
        <w:t xml:space="preserve">1. SLFE ETEMES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NOWS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OLCD ARTHEEW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SSIEIRDHNPF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GCONIP KLLSIS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NDSSEIOPRE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OOTNILIAS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CIEXSEER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AYNEIXT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TIRENONCIAT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 Group Word Search</dc:title>
  <dcterms:created xsi:type="dcterms:W3CDTF">2021-10-11T04:41:49Z</dcterms:created>
  <dcterms:modified xsi:type="dcterms:W3CDTF">2021-10-11T04:41:49Z</dcterms:modified>
</cp:coreProperties>
</file>