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Counseling Psychology</w:t>
      </w:r>
    </w:p>
    <w:p>
      <w:pPr>
        <w:pStyle w:val="Questions"/>
      </w:pPr>
      <w:r>
        <w:t xml:space="preserve">1. SMIUC YRHTPEA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YXENTAI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ELNCRHDI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TRA AHRPTYE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AOSRUACVIDCARL ISSEDAE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DPEOISSRNE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SKMMOAERHE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OYMPEEDL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ENIIDYTT SRISCI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EPMTY NEST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ISNNESLLO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Counseling Psychology</dc:title>
  <dcterms:created xsi:type="dcterms:W3CDTF">2021-10-11T04:41:28Z</dcterms:created>
  <dcterms:modified xsi:type="dcterms:W3CDTF">2021-10-11T04:41:28Z</dcterms:modified>
</cp:coreProperties>
</file>