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Counselling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Happy    </w:t>
      </w:r>
      <w:r>
        <w:t xml:space="preserve">   Counsellor    </w:t>
      </w:r>
      <w:r>
        <w:t xml:space="preserve">   Therapy    </w:t>
      </w:r>
      <w:r>
        <w:t xml:space="preserve">   Client    </w:t>
      </w:r>
      <w:r>
        <w:t xml:space="preserve">   Person centred    </w:t>
      </w:r>
      <w:r>
        <w:t xml:space="preserve">   Humanistic    </w:t>
      </w:r>
      <w:r>
        <w:t xml:space="preserve">   Freud    </w:t>
      </w:r>
      <w:r>
        <w:t xml:space="preserve">   Jung    </w:t>
      </w:r>
      <w:r>
        <w:t xml:space="preserve">   Respect    </w:t>
      </w:r>
      <w:r>
        <w:t xml:space="preserve">   Fun    </w:t>
      </w:r>
      <w:r>
        <w:t xml:space="preserve">   Positive regard    </w:t>
      </w:r>
      <w:r>
        <w:t xml:space="preserve">   Empathy    </w:t>
      </w:r>
      <w:r>
        <w:t xml:space="preserve">   Open questions    </w:t>
      </w:r>
      <w:r>
        <w:t xml:space="preserve">   Body language    </w:t>
      </w:r>
      <w:r>
        <w:t xml:space="preserve">   Active listening    </w:t>
      </w:r>
      <w:r>
        <w:t xml:space="preserve">   Summarising    </w:t>
      </w:r>
      <w:r>
        <w:t xml:space="preserve">   Reflection    </w:t>
      </w:r>
      <w:r>
        <w:t xml:space="preserve">   Self disclosure    </w:t>
      </w:r>
      <w:r>
        <w:t xml:space="preserve">   Challenge    </w:t>
      </w:r>
      <w:r>
        <w:t xml:space="preserve">   Soler    </w:t>
      </w:r>
      <w:r>
        <w:t xml:space="preserve">   Attending    </w:t>
      </w:r>
      <w:r>
        <w:t xml:space="preserve">   Carl rogers    </w:t>
      </w:r>
      <w:r>
        <w:t xml:space="preserve">   Core conditions    </w:t>
      </w:r>
      <w:r>
        <w:t xml:space="preserve">   Process    </w:t>
      </w:r>
      <w:r>
        <w:t xml:space="preserve">   Congruence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</dc:title>
  <dcterms:created xsi:type="dcterms:W3CDTF">2021-10-11T04:40:27Z</dcterms:created>
  <dcterms:modified xsi:type="dcterms:W3CDTF">2021-10-11T04:40:27Z</dcterms:modified>
</cp:coreProperties>
</file>