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Berne wrote about this type of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true to yourself in a counselling situation, being genuine.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been working in triads to practise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life-long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part of the counselling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therapy is good for specific, time-measured, focussed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this to protect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 we work in the role of speaker, sometimes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founder of the Person-Centred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main body of counselling ethics.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things go wrong, you could be accused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includes our values, identity, physical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yourself in someone else's shoes for a 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influential psychologist.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of contracting.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Crucial to a good working relationship; done at the start of the session.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Crossword</dc:title>
  <dcterms:created xsi:type="dcterms:W3CDTF">2021-10-11T04:40:24Z</dcterms:created>
  <dcterms:modified xsi:type="dcterms:W3CDTF">2021-10-11T04:40:24Z</dcterms:modified>
</cp:coreProperties>
</file>