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Counselling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Mirror, mirror on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me,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Handling the sound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 bums on a bench without the why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Seeing the wood and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hints of validation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Fully concentrating on what is being said rather that passively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longer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"Even though you're laughing it doesn't seem like you find it that funny"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conditional is your liking?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Counselling Skills</dc:title>
  <dcterms:created xsi:type="dcterms:W3CDTF">2021-10-11T04:41:03Z</dcterms:created>
  <dcterms:modified xsi:type="dcterms:W3CDTF">2021-10-11T04:41:03Z</dcterms:modified>
</cp:coreProperties>
</file>