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Counselling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referral    </w:t>
      </w:r>
      <w:r>
        <w:t xml:space="preserve">   family    </w:t>
      </w:r>
      <w:r>
        <w:t xml:space="preserve">   talk    </w:t>
      </w:r>
      <w:r>
        <w:t xml:space="preserve">   contract    </w:t>
      </w:r>
      <w:r>
        <w:t xml:space="preserve">   client    </w:t>
      </w:r>
      <w:r>
        <w:t xml:space="preserve">   depressed    </w:t>
      </w:r>
      <w:r>
        <w:t xml:space="preserve">   confidentiality    </w:t>
      </w:r>
      <w:r>
        <w:t xml:space="preserve">   ethical    </w:t>
      </w:r>
      <w:r>
        <w:t xml:space="preserve">   carlrogers    </w:t>
      </w:r>
      <w:r>
        <w:t xml:space="preserve">   therapist    </w:t>
      </w:r>
      <w:r>
        <w:t xml:space="preserve">   problem    </w:t>
      </w:r>
      <w:r>
        <w:t xml:space="preserve">   feelings    </w:t>
      </w:r>
      <w:r>
        <w:t xml:space="preserve">   empathy    </w:t>
      </w:r>
      <w:r>
        <w:t xml:space="preserve">   listen    </w:t>
      </w:r>
      <w:r>
        <w:t xml:space="preserve">   counsellor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Counselling Words</dc:title>
  <dcterms:created xsi:type="dcterms:W3CDTF">2021-10-11T04:40:16Z</dcterms:created>
  <dcterms:modified xsi:type="dcterms:W3CDTF">2021-10-11T04:40:16Z</dcterms:modified>
</cp:coreProperties>
</file>