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Counselor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friend    </w:t>
      </w:r>
      <w:r>
        <w:t xml:space="preserve">   rumors    </w:t>
      </w:r>
      <w:r>
        <w:t xml:space="preserve">   deployment    </w:t>
      </w:r>
      <w:r>
        <w:t xml:space="preserve">   buddy to buddy    </w:t>
      </w:r>
      <w:r>
        <w:t xml:space="preserve">   career    </w:t>
      </w:r>
      <w:r>
        <w:t xml:space="preserve">   cares    </w:t>
      </w:r>
      <w:r>
        <w:t xml:space="preserve">   character    </w:t>
      </w:r>
      <w:r>
        <w:t xml:space="preserve">   friendship    </w:t>
      </w:r>
      <w:r>
        <w:t xml:space="preserve">   groups    </w:t>
      </w:r>
      <w:r>
        <w:t xml:space="preserve">   helps    </w:t>
      </w:r>
      <w:r>
        <w:t xml:space="preserve">   lessons    </w:t>
      </w:r>
      <w:r>
        <w:t xml:space="preserve">   listens    </w:t>
      </w:r>
      <w:r>
        <w:t xml:space="preserve">   military monday    </w:t>
      </w:r>
      <w:r>
        <w:t xml:space="preserve">   mrs stiffler    </w:t>
      </w:r>
      <w:r>
        <w:t xml:space="preserve">   teaches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Counselor</dc:title>
  <dcterms:created xsi:type="dcterms:W3CDTF">2021-10-11T04:40:08Z</dcterms:created>
  <dcterms:modified xsi:type="dcterms:W3CDTF">2021-10-11T04:40:08Z</dcterms:modified>
</cp:coreProperties>
</file>