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Counselor Role &amp; Future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is the use of the imagination or original ideas within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_____________assists in developing a professional identity and is essential for counselor educators.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 students toward transitioning to the professorate.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___________________is learning to earn or maintain credentials such as academic degrees to formal coursework, conferences and informal learning opportunities situated in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Counselor students are responsible for their own_____________________.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culminating point of most doctoral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The action of working with someone to produce or create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__________________experience of any type encourages the improvement of skills and exposes the counselor education student to the process of submission, revision, and publication of manuscripts.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Requires adequate training in developing clinical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Counselor educators must uphold being  real or genuine : not copied or false. : true and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Listing personal research interests, strengths, and areas for growth would be helpful in developing_______________.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include academic performance, and counseloreducators-in-training need to meet the expectations of the program faculty and college regarding academic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theory of multiple intelligences that revolutionized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Seeking to establish and maintain a relationship with a research ______________is advantageous for the counseling doctoral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Supportive professional organization for counselor education and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 organization that offers professional guidelines in the form of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Willing to consider new ideas; unprejudiced.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Counselors and counselor educators must take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necessary components of a counselor educator's career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Counselor Role &amp; Future Development</dc:title>
  <dcterms:created xsi:type="dcterms:W3CDTF">2021-10-11T04:40:40Z</dcterms:created>
  <dcterms:modified xsi:type="dcterms:W3CDTF">2021-10-11T04:40:40Z</dcterms:modified>
</cp:coreProperties>
</file>