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Counselor Settings &amp;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area of Student Life Services is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Year Experience is a program to help ____ adjust to college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struggle of school counselors is working _____ with parents, administration and the community.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Hospital Counselors help clients become successfully _____ in society.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new undergraduate students that continue at the same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masters degree is required to be certified in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National Standards for School Counseling Programs highlighted ____ areas of focus for school counselors.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Elementary Counselors use a lot of _____ to engage their students physically and mentally.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Counseling is a constantly ____ role.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misconception of Private Practice.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Counselor Settings &amp; Careers</dc:title>
  <dcterms:created xsi:type="dcterms:W3CDTF">2021-10-11T04:40:32Z</dcterms:created>
  <dcterms:modified xsi:type="dcterms:W3CDTF">2021-10-11T04:40:32Z</dcterms:modified>
</cp:coreProperties>
</file>